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p>
    <w:p>
      <w:pPr>
        <w:spacing w:before="0" w:after="0"/>
        <w:ind w:firstLine="567"/>
        <w:jc w:val="right"/>
      </w:pPr>
      <w:r>
        <w:rPr>
          <w:rFonts w:ascii="Times New Roman" w:eastAsia="Times New Roman" w:hAnsi="Times New Roman" w:cs="Times New Roman"/>
        </w:rPr>
        <w:t xml:space="preserve">Дело № </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002</w:t>
      </w:r>
      <w:r>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rPr>
        <w:t>26</w:t>
      </w:r>
      <w:r>
        <w:rPr>
          <w:rFonts w:ascii="Times New Roman" w:eastAsia="Times New Roman" w:hAnsi="Times New Roman" w:cs="Times New Roman"/>
        </w:rPr>
        <w:t>0</w:t>
      </w:r>
      <w:r>
        <w:rPr>
          <w:rFonts w:ascii="Times New Roman" w:eastAsia="Times New Roman" w:hAnsi="Times New Roman" w:cs="Times New Roman"/>
        </w:rPr>
        <w:t>3</w:t>
      </w:r>
      <w:r>
        <w:rPr>
          <w:rFonts w:ascii="Times New Roman" w:eastAsia="Times New Roman" w:hAnsi="Times New Roman" w:cs="Times New Roman"/>
        </w:rPr>
        <w:t>/</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6</w:t>
      </w: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center"/>
      </w:pPr>
    </w:p>
    <w:p>
      <w:pPr>
        <w:spacing w:before="0" w:after="0"/>
        <w:jc w:val="center"/>
      </w:pPr>
      <w:r>
        <w:rPr>
          <w:rFonts w:ascii="Times New Roman" w:eastAsia="Times New Roman" w:hAnsi="Times New Roman" w:cs="Times New Roman"/>
        </w:rPr>
        <w:t xml:space="preserve">г. </w:t>
      </w:r>
      <w:r>
        <w:rPr>
          <w:rFonts w:ascii="Times New Roman" w:eastAsia="Times New Roman" w:hAnsi="Times New Roman" w:cs="Times New Roman"/>
        </w:rPr>
        <w:t>Сургут</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28 января</w:t>
      </w:r>
      <w:r>
        <w:rPr>
          <w:rFonts w:ascii="Times New Roman" w:eastAsia="Times New Roman" w:hAnsi="Times New Roman" w:cs="Times New Roman"/>
        </w:rPr>
        <w:t xml:space="preserve"> 202</w:t>
      </w:r>
      <w:r>
        <w:rPr>
          <w:rFonts w:ascii="Times New Roman" w:eastAsia="Times New Roman" w:hAnsi="Times New Roman" w:cs="Times New Roman"/>
        </w:rPr>
        <w:t>6</w:t>
      </w:r>
      <w:r>
        <w:rPr>
          <w:rFonts w:ascii="Times New Roman" w:eastAsia="Times New Roman" w:hAnsi="Times New Roman" w:cs="Times New Roman"/>
        </w:rPr>
        <w:t xml:space="preserve"> года</w:t>
      </w:r>
    </w:p>
    <w:p>
      <w:pPr>
        <w:spacing w:before="0" w:after="0"/>
        <w:jc w:val="both"/>
      </w:pPr>
    </w:p>
    <w:p>
      <w:pPr>
        <w:spacing w:before="0" w:after="0"/>
        <w:ind w:right="21" w:firstLine="567"/>
        <w:jc w:val="both"/>
      </w:pPr>
      <w:r>
        <w:rPr>
          <w:rFonts w:ascii="Times New Roman" w:eastAsia="Times New Roman" w:hAnsi="Times New Roman" w:cs="Times New Roman"/>
        </w:rPr>
        <w:t>М</w:t>
      </w:r>
      <w:r>
        <w:rPr>
          <w:rFonts w:ascii="Times New Roman" w:eastAsia="Times New Roman" w:hAnsi="Times New Roman" w:cs="Times New Roman"/>
        </w:rPr>
        <w:t>ирово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rPr>
        <w:t>Ачкасова Е.В.</w:t>
      </w:r>
      <w:r>
        <w:rPr>
          <w:rFonts w:ascii="Times New Roman" w:eastAsia="Times New Roman" w:hAnsi="Times New Roman" w:cs="Times New Roman"/>
        </w:rPr>
        <w:t xml:space="preserve">, </w:t>
      </w:r>
      <w:r>
        <w:rPr>
          <w:rFonts w:ascii="Times New Roman" w:eastAsia="Times New Roman" w:hAnsi="Times New Roman" w:cs="Times New Roman"/>
        </w:rPr>
        <w:t xml:space="preserve">находящийся по адресу: ХМАО-Югра, г. Сургут, ул. Гагарина, д. 9, </w:t>
      </w:r>
      <w:r>
        <w:rPr>
          <w:rFonts w:ascii="Times New Roman" w:eastAsia="Times New Roman" w:hAnsi="Times New Roman" w:cs="Times New Roman"/>
        </w:rPr>
        <w:t>каб</w:t>
      </w:r>
      <w:r>
        <w:rPr>
          <w:rFonts w:ascii="Times New Roman" w:eastAsia="Times New Roman" w:hAnsi="Times New Roman" w:cs="Times New Roman"/>
        </w:rPr>
        <w:t xml:space="preserve">. </w:t>
      </w:r>
      <w:r>
        <w:rPr>
          <w:rFonts w:ascii="Times New Roman" w:eastAsia="Times New Roman" w:hAnsi="Times New Roman" w:cs="Times New Roman"/>
        </w:rPr>
        <w:t>30</w:t>
      </w:r>
      <w:r>
        <w:rPr>
          <w:rFonts w:ascii="Times New Roman" w:eastAsia="Times New Roman" w:hAnsi="Times New Roman" w:cs="Times New Roman"/>
        </w:rPr>
        <w:t>3</w:t>
      </w:r>
      <w:r>
        <w:rPr>
          <w:rFonts w:ascii="Times New Roman" w:eastAsia="Times New Roman" w:hAnsi="Times New Roman" w:cs="Times New Roman"/>
        </w:rPr>
        <w:t xml:space="preserve">, </w:t>
      </w:r>
    </w:p>
    <w:p>
      <w:pPr>
        <w:spacing w:before="0" w:after="0"/>
        <w:ind w:right="21" w:firstLine="567"/>
        <w:jc w:val="both"/>
      </w:pPr>
      <w:r>
        <w:rPr>
          <w:rFonts w:ascii="Times New Roman" w:eastAsia="Times New Roman" w:hAnsi="Times New Roman" w:cs="Times New Roman"/>
        </w:rPr>
        <w:t>рассмотрев материалы дела об административном правонарушении, предусмотренном частью 1 статьи 19.5 Кодекса Российской Федерации об административных правонарушениях, в отношении</w:t>
      </w:r>
    </w:p>
    <w:p>
      <w:pPr>
        <w:spacing w:before="0" w:after="0"/>
        <w:ind w:right="21" w:firstLine="567"/>
        <w:jc w:val="both"/>
      </w:pPr>
      <w:r>
        <w:rPr>
          <w:rFonts w:ascii="Times New Roman" w:eastAsia="Times New Roman" w:hAnsi="Times New Roman" w:cs="Times New Roman"/>
        </w:rPr>
        <w:t>Арустамян</w:t>
      </w:r>
      <w:r>
        <w:rPr>
          <w:rFonts w:ascii="Times New Roman" w:eastAsia="Times New Roman" w:hAnsi="Times New Roman" w:cs="Times New Roman"/>
        </w:rPr>
        <w:t xml:space="preserve"> Рафика </w:t>
      </w:r>
      <w:r>
        <w:rPr>
          <w:rFonts w:ascii="Times New Roman" w:eastAsia="Times New Roman" w:hAnsi="Times New Roman" w:cs="Times New Roman"/>
        </w:rPr>
        <w:t>Ага</w:t>
      </w:r>
      <w:r>
        <w:rPr>
          <w:rFonts w:ascii="Times New Roman" w:eastAsia="Times New Roman" w:hAnsi="Times New Roman" w:cs="Times New Roman"/>
        </w:rPr>
        <w:t>д</w:t>
      </w:r>
      <w:r>
        <w:rPr>
          <w:rFonts w:ascii="Times New Roman" w:eastAsia="Times New Roman" w:hAnsi="Times New Roman" w:cs="Times New Roman"/>
        </w:rPr>
        <w:t>жановича</w:t>
      </w:r>
      <w:r>
        <w:rPr>
          <w:rFonts w:ascii="Times New Roman" w:eastAsia="Times New Roman" w:hAnsi="Times New Roman" w:cs="Times New Roman"/>
        </w:rPr>
        <w:t xml:space="preserve">, </w:t>
      </w:r>
      <w:r>
        <w:rPr>
          <w:rStyle w:val="cat-UserDefinedgrp-32rplc-8"/>
          <w:rFonts w:ascii="Times New Roman" w:eastAsia="Times New Roman" w:hAnsi="Times New Roman" w:cs="Times New Roman"/>
        </w:rPr>
        <w:t>...</w:t>
      </w:r>
      <w:r>
        <w:rPr>
          <w:rFonts w:ascii="Times New Roman" w:eastAsia="Times New Roman" w:hAnsi="Times New Roman" w:cs="Times New Roman"/>
        </w:rPr>
        <w:t xml:space="preserve"> года рождения, урожен</w:t>
      </w:r>
      <w:r>
        <w:rPr>
          <w:rFonts w:ascii="Times New Roman" w:eastAsia="Times New Roman" w:hAnsi="Times New Roman" w:cs="Times New Roman"/>
        </w:rPr>
        <w:t xml:space="preserve">ца </w:t>
      </w:r>
      <w:r>
        <w:rPr>
          <w:rStyle w:val="cat-UserDefinedgrp-35rplc-10"/>
          <w:rFonts w:ascii="Times New Roman" w:eastAsia="Times New Roman" w:hAnsi="Times New Roman" w:cs="Times New Roman"/>
        </w:rPr>
        <w:t>...</w:t>
      </w:r>
      <w:r>
        <w:rPr>
          <w:rFonts w:ascii="Times New Roman" w:eastAsia="Times New Roman" w:hAnsi="Times New Roman" w:cs="Times New Roman"/>
        </w:rPr>
        <w:t>, граждан</w:t>
      </w:r>
      <w:r>
        <w:rPr>
          <w:rFonts w:ascii="Times New Roman" w:eastAsia="Times New Roman" w:hAnsi="Times New Roman" w:cs="Times New Roman"/>
        </w:rPr>
        <w:t>ина</w:t>
      </w:r>
      <w:r>
        <w:rPr>
          <w:rFonts w:ascii="Times New Roman" w:eastAsia="Times New Roman" w:hAnsi="Times New Roman" w:cs="Times New Roman"/>
        </w:rPr>
        <w:t xml:space="preserve"> РФ, </w:t>
      </w:r>
      <w:r>
        <w:rPr>
          <w:rFonts w:ascii="Times New Roman" w:eastAsia="Times New Roman" w:hAnsi="Times New Roman" w:cs="Times New Roman"/>
        </w:rPr>
        <w:t xml:space="preserve">паспорт </w:t>
      </w:r>
      <w:r>
        <w:rPr>
          <w:rStyle w:val="cat-UserDefinedgrp-36rplc-1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ИНН </w:t>
      </w:r>
      <w:r>
        <w:rPr>
          <w:rStyle w:val="cat-UserDefinedgrp-27rplc-16"/>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w:t>
      </w:r>
      <w:r>
        <w:rPr>
          <w:rFonts w:ascii="Times New Roman" w:eastAsia="Times New Roman" w:hAnsi="Times New Roman" w:cs="Times New Roman"/>
        </w:rPr>
        <w:t>арегистрированн</w:t>
      </w:r>
      <w:r>
        <w:rPr>
          <w:rFonts w:ascii="Times New Roman" w:eastAsia="Times New Roman" w:hAnsi="Times New Roman" w:cs="Times New Roman"/>
        </w:rPr>
        <w:t>ого</w:t>
      </w:r>
      <w:r>
        <w:rPr>
          <w:rFonts w:ascii="Times New Roman" w:eastAsia="Times New Roman" w:hAnsi="Times New Roman" w:cs="Times New Roman"/>
        </w:rPr>
        <w:t xml:space="preserve"> и проживающе</w:t>
      </w:r>
      <w:r>
        <w:rPr>
          <w:rFonts w:ascii="Times New Roman" w:eastAsia="Times New Roman" w:hAnsi="Times New Roman" w:cs="Times New Roman"/>
        </w:rPr>
        <w:t>го</w:t>
      </w:r>
      <w:r>
        <w:rPr>
          <w:rFonts w:ascii="Times New Roman" w:eastAsia="Times New Roman" w:hAnsi="Times New Roman" w:cs="Times New Roman"/>
        </w:rPr>
        <w:t xml:space="preserve"> по адресу: </w:t>
      </w:r>
      <w:r>
        <w:rPr>
          <w:rStyle w:val="cat-UserDefinedgrp-38rplc-17"/>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9rplc-19"/>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21" w:firstLine="567"/>
        <w:jc w:val="both"/>
      </w:pPr>
    </w:p>
    <w:p>
      <w:pPr>
        <w:spacing w:before="0" w:after="0"/>
        <w:ind w:right="21" w:firstLine="567"/>
        <w:jc w:val="center"/>
      </w:pPr>
      <w:r>
        <w:rPr>
          <w:rFonts w:ascii="Times New Roman" w:eastAsia="Times New Roman" w:hAnsi="Times New Roman" w:cs="Times New Roman"/>
        </w:rPr>
        <w:t>установил:</w:t>
      </w:r>
    </w:p>
    <w:p>
      <w:pPr>
        <w:spacing w:before="0" w:after="0"/>
        <w:ind w:right="21" w:firstLine="709"/>
        <w:jc w:val="both"/>
      </w:pPr>
    </w:p>
    <w:p>
      <w:pPr>
        <w:spacing w:before="0" w:after="0"/>
        <w:ind w:firstLine="708"/>
        <w:jc w:val="both"/>
      </w:pPr>
      <w:r>
        <w:rPr>
          <w:rFonts w:ascii="Times New Roman" w:eastAsia="Times New Roman" w:hAnsi="Times New Roman" w:cs="Times New Roman"/>
        </w:rPr>
        <w:t xml:space="preserve">ИП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xml:space="preserve"> </w:t>
      </w:r>
      <w:r>
        <w:rPr>
          <w:rFonts w:ascii="Times New Roman" w:eastAsia="Times New Roman" w:hAnsi="Times New Roman" w:cs="Times New Roman"/>
        </w:rPr>
        <w:t xml:space="preserve">проживая по адресу: </w:t>
      </w:r>
      <w:r>
        <w:rPr>
          <w:rStyle w:val="cat-UserDefinedgrp-37rplc-2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срок </w:t>
      </w:r>
      <w:r>
        <w:rPr>
          <w:rFonts w:ascii="Times New Roman" w:eastAsia="Times New Roman" w:hAnsi="Times New Roman" w:cs="Times New Roman"/>
        </w:rPr>
        <w:t xml:space="preserve">до </w:t>
      </w:r>
      <w:r>
        <w:rPr>
          <w:rFonts w:ascii="Times New Roman" w:eastAsia="Times New Roman" w:hAnsi="Times New Roman" w:cs="Times New Roman"/>
        </w:rPr>
        <w:t>01</w:t>
      </w:r>
      <w:r>
        <w:rPr>
          <w:rFonts w:ascii="Times New Roman" w:eastAsia="Times New Roman" w:hAnsi="Times New Roman" w:cs="Times New Roman"/>
        </w:rPr>
        <w:t>.10</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законное предписание </w:t>
      </w:r>
      <w:r>
        <w:rPr>
          <w:rFonts w:ascii="Times New Roman" w:eastAsia="Times New Roman" w:hAnsi="Times New Roman" w:cs="Times New Roman"/>
        </w:rPr>
        <w:t xml:space="preserve">ИФНС </w:t>
      </w:r>
      <w:r>
        <w:rPr>
          <w:rFonts w:ascii="Times New Roman" w:eastAsia="Times New Roman" w:hAnsi="Times New Roman" w:cs="Times New Roman"/>
        </w:rPr>
        <w:t xml:space="preserve">России </w:t>
      </w:r>
      <w:r>
        <w:rPr>
          <w:rFonts w:ascii="Times New Roman" w:eastAsia="Times New Roman" w:hAnsi="Times New Roman" w:cs="Times New Roman"/>
        </w:rPr>
        <w:t xml:space="preserve">№ </w:t>
      </w:r>
      <w:r>
        <w:rPr>
          <w:rFonts w:ascii="Times New Roman" w:eastAsia="Times New Roman" w:hAnsi="Times New Roman" w:cs="Times New Roman"/>
        </w:rPr>
        <w:t>13</w:t>
      </w:r>
      <w:r>
        <w:rPr>
          <w:rFonts w:ascii="Times New Roman" w:eastAsia="Times New Roman" w:hAnsi="Times New Roman" w:cs="Times New Roman"/>
        </w:rPr>
        <w:t xml:space="preserve"> по г. Москве</w:t>
      </w:r>
      <w:r>
        <w:rPr>
          <w:rFonts w:ascii="Times New Roman" w:eastAsia="Times New Roman" w:hAnsi="Times New Roman" w:cs="Times New Roman"/>
        </w:rPr>
        <w:t xml:space="preserve"> от </w:t>
      </w:r>
      <w:r>
        <w:rPr>
          <w:rFonts w:ascii="Times New Roman" w:eastAsia="Times New Roman" w:hAnsi="Times New Roman" w:cs="Times New Roman"/>
        </w:rPr>
        <w:t>14.08</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об устранении выявленных нарушений требований законодательства РФ о применении контрольно-кассовой техники</w:t>
      </w:r>
      <w:r>
        <w:rPr>
          <w:rFonts w:ascii="Times New Roman" w:eastAsia="Times New Roman" w:hAnsi="Times New Roman" w:cs="Times New Roman"/>
        </w:rPr>
        <w:t xml:space="preserve">, </w:t>
      </w:r>
      <w:r>
        <w:rPr>
          <w:rFonts w:ascii="Times New Roman" w:eastAsia="Times New Roman" w:hAnsi="Times New Roman" w:cs="Times New Roman"/>
        </w:rPr>
        <w:t>то есть</w:t>
      </w:r>
      <w:r>
        <w:rPr>
          <w:rFonts w:ascii="Times New Roman" w:eastAsia="Times New Roman" w:hAnsi="Times New Roman" w:cs="Times New Roman"/>
        </w:rPr>
        <w:t xml:space="preserve"> </w:t>
      </w:r>
      <w:r>
        <w:rPr>
          <w:rFonts w:ascii="Times New Roman" w:eastAsia="Times New Roman" w:hAnsi="Times New Roman" w:cs="Times New Roman"/>
        </w:rPr>
        <w:t>допустил</w:t>
      </w:r>
      <w:r>
        <w:rPr>
          <w:rFonts w:ascii="Times New Roman" w:eastAsia="Times New Roman" w:hAnsi="Times New Roman" w:cs="Times New Roman"/>
        </w:rPr>
        <w:t xml:space="preserve"> административное правонарушение, предусмотренное ч. 1 ст. 19.5 КоАП РФ</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При рассмотрении дела об административном правонарушении привлекаемый, будучи извещенным надлежащим образом о времени и месте судебного разбирательства, не присутствовал, о причинах неявки не уведомил, ходатайство об отложении судебного заседания не заявлял. При таких обстоятельствах и на основании ст.25.1 КоАП РФ, судья полагает возможным рассмотреть дело в отсутствие лица, в отношении которого ведется производство по делу, по имеющимся доказательствам</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Изучив матери</w:t>
      </w:r>
      <w:r>
        <w:rPr>
          <w:rFonts w:ascii="Times New Roman" w:eastAsia="Times New Roman" w:hAnsi="Times New Roman" w:cs="Times New Roman"/>
        </w:rPr>
        <w:t>алы дела</w:t>
      </w:r>
      <w:r>
        <w:rPr>
          <w:rFonts w:ascii="Times New Roman" w:eastAsia="Times New Roman" w:hAnsi="Times New Roman" w:cs="Times New Roman"/>
        </w:rPr>
        <w:t>, мировой судья</w:t>
      </w:r>
      <w:r>
        <w:rPr>
          <w:rFonts w:ascii="Times New Roman" w:eastAsia="Times New Roman" w:hAnsi="Times New Roman" w:cs="Times New Roman"/>
        </w:rPr>
        <w:t xml:space="preserve"> при</w:t>
      </w:r>
      <w:r>
        <w:rPr>
          <w:rFonts w:ascii="Times New Roman" w:eastAsia="Times New Roman" w:hAnsi="Times New Roman" w:cs="Times New Roman"/>
        </w:rPr>
        <w:t>ходит</w:t>
      </w:r>
      <w:r>
        <w:rPr>
          <w:rFonts w:ascii="Times New Roman" w:eastAsia="Times New Roman" w:hAnsi="Times New Roman" w:cs="Times New Roman"/>
        </w:rPr>
        <w:t xml:space="preserve"> к следующим выводам.</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подтверждение виновности </w:t>
      </w:r>
      <w:r>
        <w:rPr>
          <w:rFonts w:ascii="Times New Roman" w:eastAsia="Times New Roman" w:hAnsi="Times New Roman" w:cs="Times New Roman"/>
        </w:rPr>
        <w:t xml:space="preserve">ИП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w:t>
      </w:r>
      <w:r>
        <w:rPr>
          <w:rFonts w:ascii="Times New Roman" w:eastAsia="Times New Roman" w:hAnsi="Times New Roman" w:cs="Times New Roman"/>
        </w:rPr>
        <w:t xml:space="preserve">инкриминируемого </w:t>
      </w:r>
      <w:r>
        <w:rPr>
          <w:rFonts w:ascii="Times New Roman" w:eastAsia="Times New Roman" w:hAnsi="Times New Roman" w:cs="Times New Roman"/>
        </w:rPr>
        <w:t xml:space="preserve">правонарушения </w:t>
      </w:r>
      <w:r>
        <w:rPr>
          <w:rFonts w:ascii="Times New Roman" w:eastAsia="Times New Roman" w:hAnsi="Times New Roman" w:cs="Times New Roman"/>
        </w:rPr>
        <w:t>представ</w:t>
      </w:r>
      <w:r>
        <w:rPr>
          <w:rFonts w:ascii="Times New Roman" w:eastAsia="Times New Roman" w:hAnsi="Times New Roman" w:cs="Times New Roman"/>
        </w:rPr>
        <w:t>лены</w:t>
      </w:r>
      <w:r>
        <w:rPr>
          <w:rFonts w:ascii="Times New Roman" w:eastAsia="Times New Roman" w:hAnsi="Times New Roman" w:cs="Times New Roman"/>
        </w:rPr>
        <w:t xml:space="preserve"> </w:t>
      </w:r>
      <w:r>
        <w:rPr>
          <w:rFonts w:ascii="Times New Roman" w:eastAsia="Times New Roman" w:hAnsi="Times New Roman" w:cs="Times New Roman"/>
        </w:rPr>
        <w:t>следующие</w:t>
      </w:r>
      <w:r>
        <w:rPr>
          <w:rFonts w:ascii="Times New Roman" w:eastAsia="Times New Roman" w:hAnsi="Times New Roman" w:cs="Times New Roman"/>
        </w:rPr>
        <w:t xml:space="preserve"> документы:</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 об административно</w:t>
      </w:r>
      <w:r>
        <w:rPr>
          <w:rFonts w:ascii="Times New Roman" w:eastAsia="Times New Roman" w:hAnsi="Times New Roman" w:cs="Times New Roman"/>
        </w:rPr>
        <w:t xml:space="preserve">м правонарушении </w:t>
      </w:r>
      <w:r>
        <w:rPr>
          <w:rFonts w:ascii="Times New Roman" w:eastAsia="Times New Roman" w:hAnsi="Times New Roman" w:cs="Times New Roman"/>
        </w:rPr>
        <w:t xml:space="preserve">№ </w:t>
      </w:r>
      <w:r>
        <w:rPr>
          <w:rFonts w:ascii="Times New Roman" w:eastAsia="Times New Roman" w:hAnsi="Times New Roman" w:cs="Times New Roman"/>
        </w:rPr>
        <w:t>19.5/77250441000318884828</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Fonts w:ascii="Times New Roman" w:eastAsia="Times New Roman" w:hAnsi="Times New Roman" w:cs="Times New Roman"/>
        </w:rPr>
        <w:t>10.11</w:t>
      </w:r>
      <w:r>
        <w:rPr>
          <w:rFonts w:ascii="Times New Roman" w:eastAsia="Times New Roman" w:hAnsi="Times New Roman" w:cs="Times New Roman"/>
        </w:rPr>
        <w:t>.2025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сведения о направлении копии протокола об административном правонарушении;</w:t>
      </w:r>
    </w:p>
    <w:p>
      <w:pPr>
        <w:spacing w:before="0" w:after="0"/>
        <w:ind w:firstLine="708"/>
        <w:jc w:val="both"/>
      </w:pPr>
      <w:r>
        <w:rPr>
          <w:rFonts w:ascii="Times New Roman" w:eastAsia="Times New Roman" w:hAnsi="Times New Roman" w:cs="Times New Roman"/>
        </w:rPr>
        <w:t>- уведомление о явке для составления протокола об административном правонарушении;</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список почтовых отправлений; </w:t>
      </w:r>
    </w:p>
    <w:p>
      <w:pPr>
        <w:spacing w:before="0" w:after="0"/>
        <w:ind w:firstLine="708"/>
        <w:jc w:val="both"/>
      </w:pPr>
      <w:r>
        <w:rPr>
          <w:rFonts w:ascii="Times New Roman" w:eastAsia="Times New Roman" w:hAnsi="Times New Roman" w:cs="Times New Roman"/>
        </w:rPr>
        <w:t xml:space="preserve">- копия акта </w:t>
      </w:r>
      <w:r>
        <w:rPr>
          <w:rFonts w:ascii="Times New Roman" w:eastAsia="Times New Roman" w:hAnsi="Times New Roman" w:cs="Times New Roman"/>
        </w:rPr>
        <w:t>наблюдения за соблюдением обязательных требований от 01.10.2025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копия задания на проведение наблюдения за соблюдением обязательных требований от 01.10.2025;</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копия </w:t>
      </w:r>
      <w:r>
        <w:rPr>
          <w:rFonts w:ascii="Times New Roman" w:eastAsia="Times New Roman" w:hAnsi="Times New Roman" w:cs="Times New Roman"/>
        </w:rPr>
        <w:t>предписани</w:t>
      </w:r>
      <w:r>
        <w:rPr>
          <w:rFonts w:ascii="Times New Roman" w:eastAsia="Times New Roman" w:hAnsi="Times New Roman" w:cs="Times New Roman"/>
        </w:rPr>
        <w:t>я</w:t>
      </w:r>
      <w:r>
        <w:rPr>
          <w:rFonts w:ascii="Times New Roman" w:eastAsia="Times New Roman" w:hAnsi="Times New Roman" w:cs="Times New Roman"/>
        </w:rPr>
        <w:t xml:space="preserve"> </w:t>
      </w:r>
      <w:r>
        <w:rPr>
          <w:rFonts w:ascii="Times New Roman" w:eastAsia="Times New Roman" w:hAnsi="Times New Roman" w:cs="Times New Roman"/>
        </w:rPr>
        <w:t xml:space="preserve">ИФНС </w:t>
      </w:r>
      <w:r>
        <w:rPr>
          <w:rFonts w:ascii="Times New Roman" w:eastAsia="Times New Roman" w:hAnsi="Times New Roman" w:cs="Times New Roman"/>
        </w:rPr>
        <w:t xml:space="preserve">России </w:t>
      </w:r>
      <w:r>
        <w:rPr>
          <w:rFonts w:ascii="Times New Roman" w:eastAsia="Times New Roman" w:hAnsi="Times New Roman" w:cs="Times New Roman"/>
        </w:rPr>
        <w:t xml:space="preserve">№ </w:t>
      </w:r>
      <w:r>
        <w:rPr>
          <w:rFonts w:ascii="Times New Roman" w:eastAsia="Times New Roman" w:hAnsi="Times New Roman" w:cs="Times New Roman"/>
        </w:rPr>
        <w:t>13</w:t>
      </w:r>
      <w:r>
        <w:rPr>
          <w:rFonts w:ascii="Times New Roman" w:eastAsia="Times New Roman" w:hAnsi="Times New Roman" w:cs="Times New Roman"/>
        </w:rPr>
        <w:t xml:space="preserve"> по г. Москве от </w:t>
      </w:r>
      <w:r>
        <w:rPr>
          <w:rFonts w:ascii="Times New Roman" w:eastAsia="Times New Roman" w:hAnsi="Times New Roman" w:cs="Times New Roman"/>
        </w:rPr>
        <w:t>14.08</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 772504410003</w:t>
      </w:r>
      <w:r>
        <w:rPr>
          <w:rFonts w:ascii="Times New Roman" w:eastAsia="Times New Roman" w:hAnsi="Times New Roman" w:cs="Times New Roman"/>
        </w:rPr>
        <w:t>18884828</w:t>
      </w:r>
      <w:r>
        <w:rPr>
          <w:rFonts w:ascii="Times New Roman" w:eastAsia="Times New Roman" w:hAnsi="Times New Roman" w:cs="Times New Roman"/>
        </w:rPr>
        <w:t>)</w:t>
      </w:r>
      <w:r>
        <w:rPr>
          <w:rFonts w:ascii="Times New Roman" w:eastAsia="Times New Roman" w:hAnsi="Times New Roman" w:cs="Times New Roman"/>
        </w:rPr>
        <w:t xml:space="preserve"> об устранении выявленных нарушений требований законодательства РФ о применении контрольно-кассовой техники</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 xml:space="preserve">ИП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в срок</w:t>
      </w:r>
      <w:r>
        <w:rPr>
          <w:rFonts w:ascii="Times New Roman" w:eastAsia="Times New Roman" w:hAnsi="Times New Roman" w:cs="Times New Roman"/>
        </w:rPr>
        <w:t xml:space="preserve"> </w:t>
      </w:r>
      <w:r>
        <w:rPr>
          <w:rFonts w:ascii="Times New Roman" w:eastAsia="Times New Roman" w:hAnsi="Times New Roman" w:cs="Times New Roman"/>
        </w:rPr>
        <w:t xml:space="preserve">до </w:t>
      </w:r>
      <w:r>
        <w:rPr>
          <w:rFonts w:ascii="Times New Roman" w:eastAsia="Times New Roman" w:hAnsi="Times New Roman" w:cs="Times New Roman"/>
        </w:rPr>
        <w:t>01</w:t>
      </w:r>
      <w:r>
        <w:rPr>
          <w:rFonts w:ascii="Times New Roman" w:eastAsia="Times New Roman" w:hAnsi="Times New Roman" w:cs="Times New Roman"/>
        </w:rPr>
        <w:t>.10</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до</w:t>
      </w:r>
      <w:r>
        <w:rPr>
          <w:rFonts w:ascii="Times New Roman" w:eastAsia="Times New Roman" w:hAnsi="Times New Roman" w:cs="Times New Roman"/>
        </w:rPr>
        <w:t>лжен</w:t>
      </w:r>
      <w:r>
        <w:rPr>
          <w:rFonts w:ascii="Times New Roman" w:eastAsia="Times New Roman" w:hAnsi="Times New Roman" w:cs="Times New Roman"/>
        </w:rPr>
        <w:t xml:space="preserve"> выполнить следующие действия: зарегистрировать контрольно-кассовую технику</w:t>
      </w:r>
      <w:r>
        <w:rPr>
          <w:rFonts w:ascii="Times New Roman" w:eastAsia="Times New Roman" w:hAnsi="Times New Roman" w:cs="Times New Roman"/>
        </w:rPr>
        <w:t xml:space="preserve"> по </w:t>
      </w:r>
      <w:r>
        <w:rPr>
          <w:rFonts w:ascii="Times New Roman" w:eastAsia="Times New Roman" w:hAnsi="Times New Roman" w:cs="Times New Roman"/>
        </w:rPr>
        <w:t xml:space="preserve">адресу: 127238 г. Москва Локомотивный </w:t>
      </w:r>
      <w:r>
        <w:rPr>
          <w:rFonts w:ascii="Times New Roman" w:eastAsia="Times New Roman" w:hAnsi="Times New Roman" w:cs="Times New Roman"/>
        </w:rPr>
        <w:t>презд</w:t>
      </w:r>
      <w:r>
        <w:rPr>
          <w:rFonts w:ascii="Times New Roman" w:eastAsia="Times New Roman" w:hAnsi="Times New Roman" w:cs="Times New Roman"/>
        </w:rPr>
        <w:t xml:space="preserve">, д. 29, отдел «Табак»; сформировать чек коррекции с признаком расчета «Приход» по расчету осуществленному 14.08.2025 за зажигалку на сумму 75 руб. 00 коп., </w:t>
      </w:r>
      <w:r>
        <w:rPr>
          <w:rFonts w:ascii="Times New Roman" w:eastAsia="Times New Roman" w:hAnsi="Times New Roman" w:cs="Times New Roman"/>
        </w:rPr>
        <w:t xml:space="preserve">которое </w:t>
      </w:r>
      <w:r>
        <w:rPr>
          <w:rFonts w:ascii="Times New Roman" w:eastAsia="Times New Roman" w:hAnsi="Times New Roman" w:cs="Times New Roman"/>
        </w:rPr>
        <w:t xml:space="preserve">направлено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xml:space="preserve">. </w:t>
      </w:r>
      <w:r>
        <w:rPr>
          <w:rFonts w:ascii="Times New Roman" w:eastAsia="Times New Roman" w:hAnsi="Times New Roman" w:cs="Times New Roman"/>
        </w:rPr>
        <w:t>19.08</w:t>
      </w:r>
      <w:r>
        <w:rPr>
          <w:rFonts w:ascii="Times New Roman" w:eastAsia="Times New Roman" w:hAnsi="Times New Roman" w:cs="Times New Roman"/>
        </w:rPr>
        <w:t>.2025</w:t>
      </w:r>
      <w:r>
        <w:rPr>
          <w:rFonts w:ascii="Times New Roman" w:eastAsia="Times New Roman" w:hAnsi="Times New Roman" w:cs="Times New Roman"/>
        </w:rPr>
        <w:t xml:space="preserve"> почтовой связью</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список почтовых отправлений</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копия акта контрольной закупки от 14.08.2025;</w:t>
      </w:r>
    </w:p>
    <w:p>
      <w:pPr>
        <w:spacing w:before="0" w:after="0"/>
        <w:ind w:firstLine="708"/>
        <w:jc w:val="both"/>
      </w:pPr>
      <w:r>
        <w:rPr>
          <w:rFonts w:ascii="Times New Roman" w:eastAsia="Times New Roman" w:hAnsi="Times New Roman" w:cs="Times New Roman"/>
        </w:rPr>
        <w:t>- копия протокола осмотра от 14.08.2025;</w:t>
      </w:r>
    </w:p>
    <w:p>
      <w:pPr>
        <w:spacing w:before="0" w:after="0"/>
        <w:ind w:firstLine="708"/>
        <w:jc w:val="both"/>
      </w:pPr>
      <w:r>
        <w:rPr>
          <w:rFonts w:ascii="Times New Roman" w:eastAsia="Times New Roman" w:hAnsi="Times New Roman" w:cs="Times New Roman"/>
        </w:rPr>
        <w:t>- копия задания на проведение выездного обследования от 14.08.2025</w:t>
      </w:r>
      <w:r>
        <w:rPr>
          <w:rFonts w:ascii="Times New Roman" w:eastAsia="Times New Roman" w:hAnsi="Times New Roman" w:cs="Times New Roman"/>
        </w:rPr>
        <w:t>.</w:t>
      </w:r>
    </w:p>
    <w:p>
      <w:pPr>
        <w:spacing w:before="0" w:after="0"/>
        <w:ind w:firstLine="708"/>
        <w:jc w:val="both"/>
      </w:pPr>
      <w:hyperlink r:id="rId4" w:anchor="/document/12125267/entry/19501" w:history="1">
        <w:r>
          <w:rPr>
            <w:rFonts w:ascii="Times New Roman" w:eastAsia="Times New Roman" w:hAnsi="Times New Roman" w:cs="Times New Roman"/>
            <w:color w:val="0000EE"/>
          </w:rPr>
          <w:t>Частью 1 статьи</w:t>
        </w:r>
        <w:r>
          <w:rPr>
            <w:rFonts w:ascii="Times New Roman" w:eastAsia="Times New Roman" w:hAnsi="Times New Roman" w:cs="Times New Roman"/>
            <w:color w:val="0000EE"/>
          </w:rPr>
          <w:t> </w:t>
        </w:r>
        <w:r>
          <w:rPr>
            <w:rFonts w:ascii="Times New Roman" w:eastAsia="Times New Roman" w:hAnsi="Times New Roman" w:cs="Times New Roman"/>
            <w:color w:val="0000EE"/>
          </w:rPr>
          <w:t>19</w:t>
        </w:r>
        <w:r>
          <w:rPr>
            <w:rFonts w:ascii="Times New Roman" w:eastAsia="Times New Roman" w:hAnsi="Times New Roman" w:cs="Times New Roman"/>
            <w:color w:val="0000EE"/>
          </w:rPr>
          <w:t>.</w:t>
        </w:r>
        <w:r>
          <w:rPr>
            <w:rFonts w:ascii="Times New Roman" w:eastAsia="Times New Roman" w:hAnsi="Times New Roman" w:cs="Times New Roman"/>
            <w:color w:val="0000EE"/>
          </w:rPr>
          <w:t>5</w:t>
        </w:r>
      </w:hyperlink>
      <w:r>
        <w:rPr>
          <w:rFonts w:ascii="Times New Roman" w:eastAsia="Times New Roman" w:hAnsi="Times New Roman" w:cs="Times New Roman"/>
        </w:rPr>
        <w:t> </w:t>
      </w:r>
      <w:r>
        <w:rPr>
          <w:rFonts w:ascii="Times New Roman" w:eastAsia="Times New Roman" w:hAnsi="Times New Roman" w:cs="Times New Roman"/>
        </w:rPr>
        <w:t>КоАП РФ установлена административная ответственность за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 в виде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pPr>
        <w:spacing w:before="0" w:after="0"/>
        <w:ind w:firstLine="708"/>
        <w:jc w:val="both"/>
      </w:pPr>
      <w:r>
        <w:rPr>
          <w:rFonts w:ascii="Times New Roman" w:eastAsia="Times New Roman" w:hAnsi="Times New Roman" w:cs="Times New Roman"/>
        </w:rPr>
        <w:t xml:space="preserve">Совокупность представленных доказательств, позволяет суду сделать вывод о виновности </w:t>
      </w:r>
      <w:r>
        <w:rPr>
          <w:rFonts w:ascii="Times New Roman" w:eastAsia="Times New Roman" w:hAnsi="Times New Roman" w:cs="Times New Roman"/>
        </w:rPr>
        <w:t xml:space="preserve">ИП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xml:space="preserve">. в совершении инкриминируемого правонарушения, поскольку предписание должностного </w:t>
      </w:r>
      <w:r>
        <w:rPr>
          <w:rFonts w:ascii="Times New Roman" w:eastAsia="Times New Roman" w:hAnsi="Times New Roman" w:cs="Times New Roman"/>
        </w:rPr>
        <w:t>лица, является законным, срок исполнения предписания предоставлен достаточный. Сведения об обжаловании вышеназванного предписания в материалах дела отсутствуют.</w:t>
      </w:r>
    </w:p>
    <w:p>
      <w:pPr>
        <w:spacing w:before="0" w:after="0"/>
        <w:ind w:firstLine="708"/>
        <w:jc w:val="both"/>
      </w:pPr>
      <w:r>
        <w:rPr>
          <w:rFonts w:ascii="Times New Roman" w:eastAsia="Times New Roman" w:hAnsi="Times New Roman" w:cs="Times New Roman"/>
        </w:rPr>
        <w:t>Действия</w:t>
      </w:r>
      <w:r>
        <w:rPr>
          <w:rFonts w:ascii="Times New Roman" w:eastAsia="Times New Roman" w:hAnsi="Times New Roman" w:cs="Times New Roman"/>
        </w:rPr>
        <w:t xml:space="preserve"> </w:t>
      </w:r>
      <w:r>
        <w:rPr>
          <w:rFonts w:ascii="Times New Roman" w:eastAsia="Times New Roman" w:hAnsi="Times New Roman" w:cs="Times New Roman"/>
        </w:rPr>
        <w:t xml:space="preserve">ИП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xml:space="preserve"> </w:t>
      </w:r>
      <w:r>
        <w:rPr>
          <w:rFonts w:ascii="Times New Roman" w:eastAsia="Times New Roman" w:hAnsi="Times New Roman" w:cs="Times New Roman"/>
        </w:rPr>
        <w:t>миро</w:t>
      </w:r>
      <w:r>
        <w:rPr>
          <w:rFonts w:ascii="Times New Roman" w:eastAsia="Times New Roman" w:hAnsi="Times New Roman" w:cs="Times New Roman"/>
        </w:rPr>
        <w:t>вой судья квалифицирует по ч. 1</w:t>
      </w:r>
      <w:r>
        <w:rPr>
          <w:rFonts w:ascii="Times New Roman" w:eastAsia="Times New Roman" w:hAnsi="Times New Roman" w:cs="Times New Roman"/>
        </w:rPr>
        <w:t xml:space="preserve"> ст. 19.5 КоАП РФ, как </w:t>
      </w:r>
      <w:r>
        <w:rPr>
          <w:rFonts w:ascii="Times New Roman" w:eastAsia="Times New Roman" w:hAnsi="Times New Roman" w:cs="Times New Roman"/>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w:t>
      </w:r>
      <w:r>
        <w:rPr>
          <w:rFonts w:ascii="Times New Roman" w:eastAsia="Times New Roman" w:hAnsi="Times New Roman" w:cs="Times New Roman"/>
        </w:rPr>
        <w:t>нии нарушений законодательства.</w:t>
      </w:r>
    </w:p>
    <w:p>
      <w:pPr>
        <w:spacing w:before="0" w:after="0"/>
        <w:ind w:firstLine="708"/>
        <w:jc w:val="both"/>
      </w:pPr>
      <w:r>
        <w:rPr>
          <w:rFonts w:ascii="Times New Roman" w:eastAsia="Times New Roman" w:hAnsi="Times New Roman" w:cs="Times New Roman"/>
        </w:rPr>
        <w:t>Обстоятельств, перечисленных в ст. 24.5 КоАП РФ и 29.2 КоАП РФ, исключающих производство и возможность рассмотрения дела, не имеется.</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Обстоятельств</w:t>
      </w:r>
      <w:r>
        <w:rPr>
          <w:rFonts w:ascii="Times New Roman" w:eastAsia="Times New Roman" w:hAnsi="Times New Roman" w:cs="Times New Roman"/>
        </w:rPr>
        <w:t>ом, смягчающим административную ответственность, суд учитывает признание вины.</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Обстоятельств</w:t>
      </w:r>
      <w:r>
        <w:rPr>
          <w:rFonts w:ascii="Times New Roman" w:eastAsia="Times New Roman" w:hAnsi="Times New Roman" w:cs="Times New Roman"/>
        </w:rPr>
        <w:t xml:space="preserve"> отягчающих административную ответственность, судом не установлено.</w:t>
      </w:r>
    </w:p>
    <w:p>
      <w:pPr>
        <w:spacing w:before="0" w:after="0"/>
        <w:ind w:firstLine="708"/>
        <w:jc w:val="both"/>
      </w:pPr>
      <w:r>
        <w:rPr>
          <w:rFonts w:ascii="Times New Roman" w:eastAsia="Times New Roman" w:hAnsi="Times New Roman" w:cs="Times New Roman"/>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8"/>
        <w:jc w:val="both"/>
      </w:pPr>
      <w:r>
        <w:rPr>
          <w:rFonts w:ascii="Times New Roman" w:eastAsia="Times New Roman" w:hAnsi="Times New Roman" w:cs="Times New Roman"/>
        </w:rPr>
        <w:t xml:space="preserve">ИП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привлекается к административной ответственности по ч. 1 ст. 19.5 Кодекса Российской Федерации об административных правонарушениях как должностное лицо, поскольку, в соответствии со ст.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pPr>
        <w:spacing w:before="0" w:after="0"/>
        <w:ind w:firstLine="708"/>
        <w:jc w:val="both"/>
      </w:pPr>
      <w:r>
        <w:rPr>
          <w:rFonts w:ascii="Times New Roman" w:eastAsia="Times New Roman" w:hAnsi="Times New Roman" w:cs="Times New Roman"/>
        </w:rPr>
        <w:t>При назначении вида и размера наказания, суд принимая во внимание обстоятельства совершенного правонарушения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полагает возможным назначить </w:t>
      </w:r>
      <w:r>
        <w:rPr>
          <w:rFonts w:ascii="Times New Roman" w:eastAsia="Times New Roman" w:hAnsi="Times New Roman" w:cs="Times New Roman"/>
        </w:rPr>
        <w:t xml:space="preserve">ИП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административное наказание в виде административного штрафа, поскольку данный вид наказания будет является справедливым и соразмерным содеянному.</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На основании ст. 29.10 Кодекса РФ об административных правонарушениях, мировой судья </w:t>
      </w:r>
    </w:p>
    <w:p>
      <w:pPr>
        <w:spacing w:before="0" w:after="0"/>
        <w:ind w:firstLine="567"/>
        <w:jc w:val="center"/>
      </w:pPr>
    </w:p>
    <w:p>
      <w:pPr>
        <w:spacing w:before="0" w:after="0"/>
        <w:ind w:firstLine="567"/>
        <w:jc w:val="center"/>
      </w:pPr>
      <w:r>
        <w:rPr>
          <w:rFonts w:ascii="Times New Roman" w:eastAsia="Times New Roman" w:hAnsi="Times New Roman" w:cs="Times New Roman"/>
        </w:rPr>
        <w:t>ПОСТАНОВИЛ:</w:t>
      </w:r>
    </w:p>
    <w:p>
      <w:pPr>
        <w:spacing w:before="0" w:after="0"/>
        <w:ind w:firstLine="567"/>
        <w:jc w:val="center"/>
      </w:pP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w:t>
      </w:r>
      <w:r>
        <w:rPr>
          <w:rFonts w:ascii="Times New Roman" w:eastAsia="Times New Roman" w:hAnsi="Times New Roman" w:cs="Times New Roman"/>
        </w:rPr>
        <w:t xml:space="preserve">индивидуального предпринимателя </w:t>
      </w:r>
      <w:r>
        <w:rPr>
          <w:rFonts w:ascii="Times New Roman" w:eastAsia="Times New Roman" w:hAnsi="Times New Roman" w:cs="Times New Roman"/>
        </w:rPr>
        <w:t>Арустамян</w:t>
      </w:r>
      <w:r>
        <w:rPr>
          <w:rFonts w:ascii="Times New Roman" w:eastAsia="Times New Roman" w:hAnsi="Times New Roman" w:cs="Times New Roman"/>
        </w:rPr>
        <w:t xml:space="preserve"> Рафика </w:t>
      </w:r>
      <w:r>
        <w:rPr>
          <w:rFonts w:ascii="Times New Roman" w:eastAsia="Times New Roman" w:hAnsi="Times New Roman" w:cs="Times New Roman"/>
        </w:rPr>
        <w:t>Ага</w:t>
      </w:r>
      <w:r>
        <w:rPr>
          <w:rFonts w:ascii="Times New Roman" w:eastAsia="Times New Roman" w:hAnsi="Times New Roman" w:cs="Times New Roman"/>
        </w:rPr>
        <w:t>д</w:t>
      </w:r>
      <w:r>
        <w:rPr>
          <w:rFonts w:ascii="Times New Roman" w:eastAsia="Times New Roman" w:hAnsi="Times New Roman" w:cs="Times New Roman"/>
        </w:rPr>
        <w:t>жановича</w:t>
      </w:r>
      <w:r>
        <w:rPr>
          <w:rFonts w:ascii="Times New Roman" w:eastAsia="Times New Roman" w:hAnsi="Times New Roman" w:cs="Times New Roman"/>
        </w:rPr>
        <w:t xml:space="preserve"> </w:t>
      </w:r>
      <w:r>
        <w:rPr>
          <w:rFonts w:ascii="Times New Roman" w:eastAsia="Times New Roman" w:hAnsi="Times New Roman" w:cs="Times New Roman"/>
        </w:rPr>
        <w:t>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 административного правонарушения, предусмотренного ч. 1 ст. 19.5 КоАП РФ и подвергнуть административному наказанию в виде административного штрафа в размере </w:t>
      </w:r>
      <w:r>
        <w:rPr>
          <w:rFonts w:ascii="Times New Roman" w:eastAsia="Times New Roman" w:hAnsi="Times New Roman" w:cs="Times New Roman"/>
        </w:rPr>
        <w:t xml:space="preserve">1 </w:t>
      </w:r>
      <w:r>
        <w:rPr>
          <w:rFonts w:ascii="Times New Roman" w:eastAsia="Times New Roman" w:hAnsi="Times New Roman" w:cs="Times New Roman"/>
        </w:rPr>
        <w:t>0</w:t>
      </w:r>
      <w:r>
        <w:rPr>
          <w:rFonts w:ascii="Times New Roman" w:eastAsia="Times New Roman" w:hAnsi="Times New Roman" w:cs="Times New Roman"/>
        </w:rPr>
        <w:t>00 рублей.</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3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Ханты-Мансийского автономного округа – Югры.</w:t>
      </w:r>
    </w:p>
    <w:p>
      <w:pPr>
        <w:spacing w:before="0" w:after="0"/>
        <w:ind w:firstLine="708"/>
        <w:jc w:val="both"/>
      </w:pPr>
      <w:r>
        <w:rPr>
          <w:rFonts w:ascii="Times New Roman" w:eastAsia="Times New Roman" w:hAnsi="Times New Roman" w:cs="Times New Roman"/>
        </w:rPr>
        <w:t>Административный штраф перечислять по следующим реквизитам: получатель: УФК по Ханты-Мансийскому автономному округу-Югре (Департамент административного обеспечения</w:t>
      </w:r>
      <w:r>
        <w:rPr>
          <w:rFonts w:ascii="Times New Roman" w:eastAsia="Times New Roman" w:hAnsi="Times New Roman" w:cs="Times New Roman"/>
        </w:rPr>
        <w:t xml:space="preserve">  </w:t>
      </w:r>
      <w:r>
        <w:rPr>
          <w:rFonts w:ascii="Times New Roman" w:eastAsia="Times New Roman" w:hAnsi="Times New Roman" w:cs="Times New Roman"/>
        </w:rPr>
        <w:t xml:space="preserve">Ханты-Мансийского автономного округа-Югры л/с 04872D08080), Банк: </w:t>
      </w:r>
      <w:r>
        <w:rPr>
          <w:rFonts w:ascii="Times New Roman" w:eastAsia="Times New Roman" w:hAnsi="Times New Roman" w:cs="Times New Roman"/>
        </w:rPr>
        <w:t>ОКЦ № 8 УГУ Банка России</w:t>
      </w:r>
      <w:r>
        <w:rPr>
          <w:rFonts w:ascii="Times New Roman" w:eastAsia="Times New Roman" w:hAnsi="Times New Roman" w:cs="Times New Roman"/>
        </w:rPr>
        <w:t>//УФК по Ханты-Мансийскому автономному округу-Югре г. Ханты-Мансийск, счет получателя (номер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w:t>
      </w:r>
      <w:r>
        <w:rPr>
          <w:rFonts w:ascii="Times New Roman" w:eastAsia="Times New Roman" w:hAnsi="Times New Roman" w:cs="Times New Roman"/>
        </w:rPr>
        <w:t xml:space="preserve">, КБК: 72011601193010005140. </w:t>
      </w:r>
      <w:r>
        <w:rPr>
          <w:rFonts w:ascii="Times New Roman" w:eastAsia="Times New Roman" w:hAnsi="Times New Roman" w:cs="Times New Roman"/>
          <w:b/>
          <w:bCs/>
        </w:rPr>
        <w:t xml:space="preserve">УИН № </w:t>
      </w:r>
      <w:r>
        <w:rPr>
          <w:rFonts w:ascii="Times New Roman" w:eastAsia="Times New Roman" w:hAnsi="Times New Roman" w:cs="Times New Roman"/>
          <w:b/>
          <w:bCs/>
        </w:rPr>
        <w:t>0412365400585017382519144</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Штраф подлежит уплате в течение 60 дней с даты вступления постановления в законную силу, копия квитанции предоставляется в 101 </w:t>
      </w:r>
      <w:r>
        <w:rPr>
          <w:rFonts w:ascii="Times New Roman" w:eastAsia="Times New Roman" w:hAnsi="Times New Roman" w:cs="Times New Roman"/>
        </w:rPr>
        <w:t>каб</w:t>
      </w:r>
      <w:r>
        <w:rPr>
          <w:rFonts w:ascii="Times New Roman" w:eastAsia="Times New Roman" w:hAnsi="Times New Roman" w:cs="Times New Roman"/>
        </w:rPr>
        <w:t>. д.9 ул. Гагарина г. Сургута.</w:t>
      </w:r>
    </w:p>
    <w:p>
      <w:pPr>
        <w:spacing w:before="0" w:after="0"/>
        <w:ind w:firstLine="708"/>
        <w:jc w:val="both"/>
      </w:pPr>
      <w:r>
        <w:rPr>
          <w:rFonts w:ascii="Times New Roman" w:eastAsia="Times New Roman" w:hAnsi="Times New Roman" w:cs="Times New Roman"/>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pPr>
        <w:spacing w:before="0" w:after="0"/>
        <w:ind w:firstLine="708"/>
        <w:jc w:val="both"/>
      </w:pPr>
    </w:p>
    <w:p>
      <w:pPr>
        <w:spacing w:before="0" w:after="0"/>
        <w:ind w:firstLine="708"/>
        <w:jc w:val="both"/>
      </w:pPr>
      <w:r>
        <w:rPr>
          <w:rFonts w:ascii="Times New Roman" w:eastAsia="Times New Roman" w:hAnsi="Times New Roman" w:cs="Times New Roman"/>
        </w:rPr>
        <w:t>Копия верна</w:t>
      </w:r>
    </w:p>
    <w:p>
      <w:pPr>
        <w:spacing w:before="0" w:after="0"/>
        <w:ind w:firstLine="72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Е.В Ачкасова</w:t>
      </w:r>
    </w:p>
    <w:p>
      <w:pPr>
        <w:spacing w:before="0" w:after="0"/>
        <w:ind w:firstLine="708"/>
      </w:pPr>
    </w:p>
    <w:p>
      <w:pPr>
        <w:spacing w:before="0" w:after="0"/>
        <w:ind w:firstLine="708"/>
        <w:jc w:val="both"/>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697562"/>
      <w:placeholder>
        <w:docPart w:val="DefaultPlaceholder_22675703"/>
      </w:placeholder>
      <w:showingPlcHdr/>
      <w:richText/>
    </w:sdtPr>
    <w:sdtContent>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2rplc-8">
    <w:name w:val="cat-UserDefined grp-32 rplc-8"/>
    <w:basedOn w:val="DefaultParagraphFont"/>
  </w:style>
  <w:style w:type="character" w:customStyle="1" w:styleId="cat-UserDefinedgrp-35rplc-10">
    <w:name w:val="cat-UserDefined grp-35 rplc-10"/>
    <w:basedOn w:val="DefaultParagraphFont"/>
  </w:style>
  <w:style w:type="character" w:customStyle="1" w:styleId="cat-UserDefinedgrp-36rplc-13">
    <w:name w:val="cat-UserDefined grp-36 rplc-13"/>
    <w:basedOn w:val="DefaultParagraphFont"/>
  </w:style>
  <w:style w:type="character" w:customStyle="1" w:styleId="cat-UserDefinedgrp-27rplc-16">
    <w:name w:val="cat-UserDefined grp-27 rplc-16"/>
    <w:basedOn w:val="DefaultParagraphFont"/>
  </w:style>
  <w:style w:type="character" w:customStyle="1" w:styleId="cat-UserDefinedgrp-38rplc-17">
    <w:name w:val="cat-UserDefined grp-38 rplc-17"/>
    <w:basedOn w:val="DefaultParagraphFont"/>
  </w:style>
  <w:style w:type="character" w:customStyle="1" w:styleId="cat-UserDefinedgrp-39rplc-19">
    <w:name w:val="cat-UserDefined grp-39 rplc-19"/>
    <w:basedOn w:val="DefaultParagraphFont"/>
  </w:style>
  <w:style w:type="character" w:customStyle="1" w:styleId="cat-UserDefinedgrp-37rplc-21">
    <w:name w:val="cat-UserDefined grp-37 rplc-2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5B0B7F5D-E52F-4A6F-A1CD-52B601B4E9C9}"/>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